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Sistemas Vivas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sangre    </w:t>
      </w:r>
      <w:r>
        <w:t xml:space="preserve">   glucosa    </w:t>
      </w:r>
      <w:r>
        <w:t xml:space="preserve">   nefrona    </w:t>
      </w:r>
      <w:r>
        <w:t xml:space="preserve">   bioxido de carbono    </w:t>
      </w:r>
      <w:r>
        <w:t xml:space="preserve">   colon    </w:t>
      </w:r>
      <w:r>
        <w:t xml:space="preserve">   intestino delgado    </w:t>
      </w:r>
      <w:r>
        <w:t xml:space="preserve">   venas    </w:t>
      </w:r>
      <w:r>
        <w:t xml:space="preserve">   vasos sanguineos    </w:t>
      </w:r>
      <w:r>
        <w:t xml:space="preserve">   arterias    </w:t>
      </w:r>
      <w:r>
        <w:t xml:space="preserve">   vejiga    </w:t>
      </w:r>
      <w:r>
        <w:t xml:space="preserve">   clorofila    </w:t>
      </w:r>
      <w:r>
        <w:t xml:space="preserve">   cloroplasto    </w:t>
      </w:r>
      <w:r>
        <w:t xml:space="preserve">   celula    </w:t>
      </w:r>
      <w:r>
        <w:t xml:space="preserve">   pulmon    </w:t>
      </w:r>
      <w:r>
        <w:t xml:space="preserve">   fotosintesis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Sistemas Vivas</dc:title>
  <dcterms:created xsi:type="dcterms:W3CDTF">2021-10-11T16:45:40Z</dcterms:created>
  <dcterms:modified xsi:type="dcterms:W3CDTF">2021-10-11T16:45:40Z</dcterms:modified>
</cp:coreProperties>
</file>