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Sistemul circulator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Vasele care pleaca dela inima.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Crocodilul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Vasele care se intorc la inima.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Endocard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 mai mare vas din corp.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Sistemul circulator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Cele mai mici vase din corp.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Reptila care are inima tetracamerala.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Epicard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Inima este invelita intr-o membrana elastica bine vascularizata.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Trombocite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Atriile si ventriculele sunt captusite cu un tesut elastic.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Artera aorta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Parte din mijloc a peretelui inimii, foarte bine vascularizata.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Plasma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Atriile si ventriculele sunt separate de unele de celelalte (partea stanga de partea dreapta)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Miocard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Vasul care colecteaza sangele din partea inferioara a corpului.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Vasul care alimenteaza inima din  cu sange din partea superioara a corpului.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Hemoragie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Partea a sangelui care contine 95% apa si reprezinta 55% din masa sangelui.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Hematii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45% din masa sangelui este reprezentata de.....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Artere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Celule anucleate care transporta gazele respiratorii (oxigen/dioxid de carbon)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Capilare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Paznicii organismului care limiteaza efectele negative ale agentilor patogeni.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Leucocite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Celule mici polinucleate, care intervin in coagulare.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Elemente figurate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Ruperea unu vas de sange conduce la aparitia unei.......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Vena cava superioara.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Face legatura intre toate organele si sistemele organismului uman.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Vena cava inferioara.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Sistemul circulator</dc:title>
  <dcterms:created xsi:type="dcterms:W3CDTF">2021-10-11T16:47:07Z</dcterms:created>
  <dcterms:modified xsi:type="dcterms:W3CDTF">2021-10-11T16:47:07Z</dcterms:modified>
</cp:coreProperties>
</file>