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Sister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Home    </w:t>
      </w:r>
      <w:r>
        <w:t xml:space="preserve">   Taken    </w:t>
      </w:r>
      <w:r>
        <w:t xml:space="preserve">   TrueStory    </w:t>
      </w:r>
      <w:r>
        <w:t xml:space="preserve">   Children    </w:t>
      </w:r>
      <w:r>
        <w:t xml:space="preserve">   Abducted    </w:t>
      </w:r>
      <w:r>
        <w:t xml:space="preserve">   Tragedy    </w:t>
      </w:r>
      <w:r>
        <w:t xml:space="preserve">   Friendship    </w:t>
      </w:r>
      <w:r>
        <w:t xml:space="preserve">   Aboriginal    </w:t>
      </w:r>
      <w:r>
        <w:t xml:space="preserve">   Family    </w:t>
      </w:r>
      <w:r>
        <w:t xml:space="preserve">   Outback    </w:t>
      </w:r>
      <w:r>
        <w:t xml:space="preserve">   Australia    </w:t>
      </w:r>
      <w:r>
        <w:t xml:space="preserve">   Desert    </w:t>
      </w:r>
      <w:r>
        <w:t xml:space="preserve">   Summer    </w:t>
      </w:r>
      <w:r>
        <w:t xml:space="preserve">   StolenGeneration    </w:t>
      </w:r>
      <w:r>
        <w:t xml:space="preserve">   Nurse    </w:t>
      </w:r>
      <w:r>
        <w:t xml:space="preserve">   Janey    </w:t>
      </w:r>
      <w:r>
        <w:t xml:space="preserve">   Annie    </w:t>
      </w:r>
      <w:r>
        <w:t xml:space="preserve">   SallyMorgan    </w:t>
      </w:r>
      <w:r>
        <w:t xml:space="preserve">   SisterHeart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 Heart</dc:title>
  <dcterms:created xsi:type="dcterms:W3CDTF">2021-10-11T16:47:12Z</dcterms:created>
  <dcterms:modified xsi:type="dcterms:W3CDTF">2021-10-11T16:47:12Z</dcterms:modified>
</cp:coreProperties>
</file>