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Sister James is Cancelled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hot and DaNgErOuS    </w:t>
      </w:r>
      <w:r>
        <w:t xml:space="preserve">   SHEep    </w:t>
      </w:r>
      <w:r>
        <w:t xml:space="preserve">   U IS GYT    </w:t>
      </w:r>
      <w:r>
        <w:t xml:space="preserve">   HIO    </w:t>
      </w:r>
      <w:r>
        <w:t xml:space="preserve">   u/CY    </w:t>
      </w:r>
      <w:r>
        <w:t xml:space="preserve">   boooty nuggets    </w:t>
      </w:r>
      <w:r>
        <w:t xml:space="preserve">   hhah    </w:t>
      </w:r>
      <w:r>
        <w:t xml:space="preserve">   beach    </w:t>
      </w:r>
      <w:r>
        <w:t xml:space="preserve">   beech    </w:t>
      </w:r>
      <w:r>
        <w:t xml:space="preserve">   haaaaaaaaaaaaaaaaaaaaahh    </w:t>
      </w:r>
      <w:r>
        <w:t xml:space="preserve">   sisisy    </w:t>
      </w:r>
      <w:r>
        <w:t xml:space="preserve">   mommy    </w:t>
      </w:r>
      <w:r>
        <w:t xml:space="preserve">   daddy    </w:t>
      </w:r>
      <w:r>
        <w:t xml:space="preserve">   hola papi    </w:t>
      </w:r>
      <w:r>
        <w:t xml:space="preserve">   holy guacamole    </w:t>
      </w:r>
      <w:r>
        <w:t xml:space="preserve">   wtf    </w:t>
      </w:r>
      <w:r>
        <w:t xml:space="preserve">   yes    </w:t>
      </w:r>
      <w:r>
        <w:t xml:space="preserve">   no    </w:t>
      </w:r>
      <w:r>
        <w:t xml:space="preserve">   will you marry me    </w:t>
      </w:r>
      <w:r>
        <w:t xml:space="preserve">   chicken nug nugs    </w:t>
      </w:r>
      <w:r>
        <w:t xml:space="preserve">   Boi I'M BELLA tHoRn    </w:t>
      </w:r>
      <w:r>
        <w:t xml:space="preserve">   Papi John    </w:t>
      </w:r>
      <w:r>
        <w:t xml:space="preserve">   John    </w:t>
      </w:r>
      <w:r>
        <w:t xml:space="preserve">   Cancelled    </w:t>
      </w:r>
      <w:r>
        <w:t xml:space="preserve">   James    </w:t>
      </w:r>
      <w:r>
        <w:t xml:space="preserve">   Tati    </w:t>
      </w:r>
      <w:r>
        <w:t xml:space="preserve">   Sister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 James is Cancelled </dc:title>
  <dcterms:created xsi:type="dcterms:W3CDTF">2021-10-11T16:47:00Z</dcterms:created>
  <dcterms:modified xsi:type="dcterms:W3CDTF">2021-10-11T16:47:00Z</dcterms:modified>
</cp:coreProperties>
</file>