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Sister, Missing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Steep rock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Masked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sum of money demanded for the release of a captive.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Anagram: rap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Leisurely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Taken with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Confined to a certain space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Kept out of sight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working outside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Legally take another person's child and bring them up as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 someone to believe something that isn't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England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Sister, Missing Crossword</dc:title>
  <dcterms:created xsi:type="dcterms:W3CDTF">2021-10-11T16:47:26Z</dcterms:created>
  <dcterms:modified xsi:type="dcterms:W3CDTF">2021-10-11T16:47:26Z</dcterms:modified>
</cp:coreProperties>
</file>