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Sister Post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are foxes native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grey foxes can ------- their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baby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foxes are --------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foxes have excellent -------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foxes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female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foxes can live up to --------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male fox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fox above dressed 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foxes have these on their 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Sister Post</dc:title>
  <dcterms:created xsi:type="dcterms:W3CDTF">2021-10-11T16:46:15Z</dcterms:created>
  <dcterms:modified xsi:type="dcterms:W3CDTF">2021-10-11T16:46:15Z</dcterms:modified>
</cp:coreProperties>
</file>