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Sister of the Quints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sister    </w:t>
      </w:r>
      <w:r>
        <w:t xml:space="preserve">   practice    </w:t>
      </w:r>
      <w:r>
        <w:t xml:space="preserve">   big game    </w:t>
      </w:r>
      <w:r>
        <w:t xml:space="preserve">   trouble    </w:t>
      </w:r>
      <w:r>
        <w:t xml:space="preserve">   homework    </w:t>
      </w:r>
      <w:r>
        <w:t xml:space="preserve">   quintuplets    </w:t>
      </w:r>
      <w:r>
        <w:t xml:space="preserve">   kitchen    </w:t>
      </w:r>
      <w:r>
        <w:t xml:space="preserve">   mean coach    </w:t>
      </w:r>
      <w:r>
        <w:t xml:space="preserve">   toys    </w:t>
      </w:r>
      <w:r>
        <w:t xml:space="preserve">   five    </w:t>
      </w:r>
      <w:r>
        <w:t xml:space="preserve">   teddy bear    </w:t>
      </w:r>
      <w:r>
        <w:t xml:space="preserve">   soccer    </w:t>
      </w:r>
      <w:r>
        <w:t xml:space="preserve">   Michelle    </w:t>
      </w:r>
      <w:r>
        <w:t xml:space="preserve">   Quints    </w:t>
      </w:r>
      <w:r>
        <w:t xml:space="preserve">   babysitter    </w:t>
      </w:r>
      <w:r>
        <w:t xml:space="preserve">   Natalie    </w:t>
      </w:r>
      <w:r>
        <w:t xml:space="preserve">   Choo Choo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 of the Quints</dc:title>
  <dcterms:created xsi:type="dcterms:W3CDTF">2021-10-11T16:46:48Z</dcterms:created>
  <dcterms:modified xsi:type="dcterms:W3CDTF">2021-10-11T16:46:48Z</dcterms:modified>
</cp:coreProperties>
</file>