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Sisterhood Find-a-word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Bailey    </w:t>
      </w:r>
      <w:r>
        <w:t xml:space="preserve">   Bapi    </w:t>
      </w:r>
      <w:r>
        <w:t xml:space="preserve">   Best Friends    </w:t>
      </w:r>
      <w:r>
        <w:t xml:space="preserve">   Bridget    </w:t>
      </w:r>
      <w:r>
        <w:t xml:space="preserve">   Carmen    </w:t>
      </w:r>
      <w:r>
        <w:t xml:space="preserve">   Emotions    </w:t>
      </w:r>
      <w:r>
        <w:t xml:space="preserve">   Eric    </w:t>
      </w:r>
      <w:r>
        <w:t xml:space="preserve">   Family    </w:t>
      </w:r>
      <w:r>
        <w:t xml:space="preserve">   Forever    </w:t>
      </w:r>
      <w:r>
        <w:t xml:space="preserve">   Greece    </w:t>
      </w:r>
      <w:r>
        <w:t xml:space="preserve">   Kostos    </w:t>
      </w:r>
      <w:r>
        <w:t xml:space="preserve">   Lena    </w:t>
      </w:r>
      <w:r>
        <w:t xml:space="preserve">   Magical    </w:t>
      </w:r>
      <w:r>
        <w:t xml:space="preserve">   Pants    </w:t>
      </w:r>
      <w:r>
        <w:t xml:space="preserve">   Santorini    </w:t>
      </w:r>
      <w:r>
        <w:t xml:space="preserve">   Sisterhood    </w:t>
      </w:r>
      <w:r>
        <w:t xml:space="preserve">   Summer    </w:t>
      </w:r>
      <w:r>
        <w:t xml:space="preserve">   Summer Love    </w:t>
      </w:r>
      <w:r>
        <w:t xml:space="preserve">   Tibby    </w:t>
      </w:r>
      <w:r>
        <w:t xml:space="preserve">   Travel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Sisterhood Find-a-word</dc:title>
  <dcterms:created xsi:type="dcterms:W3CDTF">2021-10-11T16:47:09Z</dcterms:created>
  <dcterms:modified xsi:type="dcterms:W3CDTF">2021-10-11T16:47:09Z</dcterms:modified>
</cp:coreProperties>
</file>