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Sisterhood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albert    </w:t>
      </w:r>
      <w:r>
        <w:t xml:space="preserve">   bailey    </w:t>
      </w:r>
      <w:r>
        <w:t xml:space="preserve">   best friends    </w:t>
      </w:r>
      <w:r>
        <w:t xml:space="preserve">   Bridget    </w:t>
      </w:r>
      <w:r>
        <w:t xml:space="preserve">   Carmen    </w:t>
      </w:r>
      <w:r>
        <w:t xml:space="preserve">   eric    </w:t>
      </w:r>
      <w:r>
        <w:t xml:space="preserve">   greece    </w:t>
      </w:r>
      <w:r>
        <w:t xml:space="preserve">   kostos    </w:t>
      </w:r>
      <w:r>
        <w:t xml:space="preserve">   Lena    </w:t>
      </w:r>
      <w:r>
        <w:t xml:space="preserve">   mexico    </w:t>
      </w:r>
      <w:r>
        <w:t xml:space="preserve">   sisterhood    </w:t>
      </w:r>
      <w:r>
        <w:t xml:space="preserve">   soccer    </w:t>
      </w:r>
      <w:r>
        <w:t xml:space="preserve">   south carolina    </w:t>
      </w:r>
      <w:r>
        <w:t xml:space="preserve">   summer    </w:t>
      </w:r>
      <w:r>
        <w:t xml:space="preserve">   Tibby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Sisterhood Find-a-word</dc:title>
  <dcterms:created xsi:type="dcterms:W3CDTF">2021-10-11T16:47:15Z</dcterms:created>
  <dcterms:modified xsi:type="dcterms:W3CDTF">2021-10-11T16:47:15Z</dcterms:modified>
</cp:coreProperties>
</file>