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Sisterhood everlasting.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tibby died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friend that passed away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Tibby was found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Lenas grandma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Bridgets boyfriend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they bought the pants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Carmens fiance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friend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guy that broke Lenas heart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oldest friend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Sisterhood everlasting.</dc:title>
  <dcterms:created xsi:type="dcterms:W3CDTF">2021-10-11T16:45:57Z</dcterms:created>
  <dcterms:modified xsi:type="dcterms:W3CDTF">2021-10-11T16:45:57Z</dcterms:modified>
</cp:coreProperties>
</file>