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money    </w:t>
      </w:r>
      <w:r>
        <w:t xml:space="preserve">   common    </w:t>
      </w:r>
      <w:r>
        <w:t xml:space="preserve">   hitch hike    </w:t>
      </w:r>
      <w:r>
        <w:t xml:space="preserve">   alone    </w:t>
      </w:r>
      <w:r>
        <w:t xml:space="preserve">   dinosaurs    </w:t>
      </w:r>
      <w:r>
        <w:t xml:space="preserve">   stars    </w:t>
      </w:r>
      <w:r>
        <w:t xml:space="preserve">   camping    </w:t>
      </w:r>
      <w:r>
        <w:t xml:space="preserve">   divorce    </w:t>
      </w:r>
      <w:r>
        <w:t xml:space="preserve">   snake    </w:t>
      </w:r>
      <w:r>
        <w:t xml:space="preserve">   goldfish    </w:t>
      </w:r>
      <w:r>
        <w:t xml:space="preserve">   fighting    </w:t>
      </w:r>
      <w:r>
        <w:t xml:space="preserve">   crafts    </w:t>
      </w:r>
      <w:r>
        <w:t xml:space="preserve">   family reunion    </w:t>
      </w:r>
      <w:r>
        <w:t xml:space="preserve">   colorado    </w:t>
      </w:r>
      <w:r>
        <w:t xml:space="preserve">   California    </w:t>
      </w:r>
      <w:r>
        <w:t xml:space="preserve">   flashbacks    </w:t>
      </w:r>
      <w:r>
        <w:t xml:space="preserve">   comic    </w:t>
      </w:r>
      <w:r>
        <w:t xml:space="preserve">   nonfiction    </w:t>
      </w:r>
      <w:r>
        <w:t xml:space="preserve">   Dad    </w:t>
      </w:r>
      <w:r>
        <w:t xml:space="preserve">   Mom    </w:t>
      </w:r>
      <w:r>
        <w:t xml:space="preserve">   Amara    </w:t>
      </w:r>
      <w:r>
        <w:t xml:space="preserve">   Will    </w:t>
      </w:r>
      <w:r>
        <w:t xml:space="preserve">   Raina    </w:t>
      </w:r>
      <w:r>
        <w:t xml:space="preserve">  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</dc:title>
  <dcterms:created xsi:type="dcterms:W3CDTF">2021-10-11T16:46:52Z</dcterms:created>
  <dcterms:modified xsi:type="dcterms:W3CDTF">2021-10-11T16:46:52Z</dcterms:modified>
</cp:coreProperties>
</file>