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Raina starting that causes her to get her own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family go on the road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enters the family near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doesn’t amara (sister)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siblings does Raina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rainia want so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book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amara and raina do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does raina constantly scratch herself in the cabin?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they constantly get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amara become obsessed with when her dad gets a new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stay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everyone to be hot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amara get at the gas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Raina buy at the gas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amara call her pet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made mom lose control of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one of the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another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does Raina fear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</dc:title>
  <dcterms:created xsi:type="dcterms:W3CDTF">2021-10-11T16:46:50Z</dcterms:created>
  <dcterms:modified xsi:type="dcterms:W3CDTF">2021-10-11T16:46:50Z</dcterms:modified>
</cp:coreProperties>
</file>