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wrong with Amara ears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Raina need on the road trip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it take them to get to Colorado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they have to go to Colorado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didn't Raina ride front seat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were Raina's cousins laughing at 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Raina ask for when she was little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live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Raina tell her parents so she knows her sister is a girl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Raina scared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all their pets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Raina and Amara have between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their dad get to Colorado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draw when they were little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she ask for a babysister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</dc:title>
  <dcterms:created xsi:type="dcterms:W3CDTF">2021-10-11T16:45:53Z</dcterms:created>
  <dcterms:modified xsi:type="dcterms:W3CDTF">2021-10-11T16:45:53Z</dcterms:modified>
</cp:coreProperties>
</file>