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went on a week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van broke down they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went on the family road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and Will did this to get help after the car broke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annoys Raina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Grandma's dead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Armara wanted to eat at this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Raina got this present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 snake's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Begged for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 traveled on this to the family reunion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Crossword Puzzle</dc:title>
  <dcterms:created xsi:type="dcterms:W3CDTF">2021-10-11T16:46:22Z</dcterms:created>
  <dcterms:modified xsi:type="dcterms:W3CDTF">2021-10-11T16:46:22Z</dcterms:modified>
</cp:coreProperties>
</file>