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 Crossword  by Lizzi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your parents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Mango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use for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Raina needs these for her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mother's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Mango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sleep in a 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Raina's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Raina's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Raina sleeps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Raina and Amar are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bands on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these to hear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Aunt's kids are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 with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state does Raina's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find air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Raina and Amara both like </w:t>
            </w:r>
          </w:p>
        </w:tc>
      </w:tr>
    </w:tbl>
    <w:p>
      <w:pPr>
        <w:pStyle w:val="WordBankMedium"/>
      </w:pPr>
      <w:r>
        <w:t xml:space="preserve">   Sisters    </w:t>
      </w:r>
      <w:r>
        <w:t xml:space="preserve">   Raina    </w:t>
      </w:r>
      <w:r>
        <w:t xml:space="preserve">   Amara    </w:t>
      </w:r>
      <w:r>
        <w:t xml:space="preserve">   California    </w:t>
      </w:r>
      <w:r>
        <w:t xml:space="preserve">   Car    </w:t>
      </w:r>
      <w:r>
        <w:t xml:space="preserve">   Headphones    </w:t>
      </w:r>
      <w:r>
        <w:t xml:space="preserve">   Map    </w:t>
      </w:r>
      <w:r>
        <w:t xml:space="preserve">   Will    </w:t>
      </w:r>
      <w:r>
        <w:t xml:space="preserve">   Camping    </w:t>
      </w:r>
      <w:r>
        <w:t xml:space="preserve">   Aunt    </w:t>
      </w:r>
      <w:r>
        <w:t xml:space="preserve">   Cousins    </w:t>
      </w:r>
      <w:r>
        <w:t xml:space="preserve">   Braces    </w:t>
      </w:r>
      <w:r>
        <w:t xml:space="preserve">   Skates    </w:t>
      </w:r>
      <w:r>
        <w:t xml:space="preserve">   Snake    </w:t>
      </w:r>
      <w:r>
        <w:t xml:space="preserve">   Mice    </w:t>
      </w:r>
      <w:r>
        <w:t xml:space="preserve">   Airport    </w:t>
      </w:r>
      <w:r>
        <w:t xml:space="preserve">   Teddybear    </w:t>
      </w:r>
      <w:r>
        <w:t xml:space="preserve">   Fighting    </w:t>
      </w:r>
      <w:r>
        <w:t xml:space="preserve">   Art    </w:t>
      </w:r>
      <w:r>
        <w:t xml:space="preserve">   Batteries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Crossword  by Lizzi May</dc:title>
  <dcterms:created xsi:type="dcterms:W3CDTF">2021-10-11T16:47:13Z</dcterms:created>
  <dcterms:modified xsi:type="dcterms:W3CDTF">2021-10-11T16:47:13Z</dcterms:modified>
</cp:coreProperties>
</file>