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Sisters Grimm: Tales from the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Invade    </w:t>
      </w:r>
      <w:r>
        <w:t xml:space="preserve">   Adversary    </w:t>
      </w:r>
      <w:r>
        <w:t xml:space="preserve">   Retrieve    </w:t>
      </w:r>
      <w:r>
        <w:t xml:space="preserve">   Everafters    </w:t>
      </w:r>
      <w:r>
        <w:t xml:space="preserve">   Lummox    </w:t>
      </w:r>
      <w:r>
        <w:t xml:space="preserve">   Gondola    </w:t>
      </w:r>
      <w:r>
        <w:t xml:space="preserve">   Canal    </w:t>
      </w:r>
      <w:r>
        <w:t xml:space="preserve">   Bizarre    </w:t>
      </w:r>
      <w:r>
        <w:t xml:space="preserve">   Postponement    </w:t>
      </w:r>
      <w:r>
        <w:t xml:space="preserve">   Courthouse    </w:t>
      </w:r>
      <w:r>
        <w:t xml:space="preserve">   Bluebeard    </w:t>
      </w:r>
      <w:r>
        <w:t xml:space="preserve">   Begged    </w:t>
      </w:r>
      <w:r>
        <w:t xml:space="preserve">   Chaos    </w:t>
      </w:r>
      <w:r>
        <w:t xml:space="preserve">   Responsible    </w:t>
      </w:r>
      <w:r>
        <w:t xml:space="preserve">   Teetering    </w:t>
      </w:r>
      <w:r>
        <w:t xml:space="preserve">   Interrupt    </w:t>
      </w:r>
      <w:r>
        <w:t xml:space="preserve">   Devil    </w:t>
      </w:r>
      <w:r>
        <w:t xml:space="preserve">   Autograph    </w:t>
      </w:r>
      <w:r>
        <w:t xml:space="preserve">   Inhuman    </w:t>
      </w:r>
      <w:r>
        <w:t xml:space="preserve">   Leprechaun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 Grimm: Tales from the Hood</dc:title>
  <dcterms:created xsi:type="dcterms:W3CDTF">2021-10-11T16:46:02Z</dcterms:created>
  <dcterms:modified xsi:type="dcterms:W3CDTF">2021-10-11T16:46:02Z</dcterms:modified>
</cp:coreProperties>
</file>