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Sisters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SISTERS    </w:t>
      </w:r>
      <w:r>
        <w:t xml:space="preserve">   ROADTRIP    </w:t>
      </w:r>
      <w:r>
        <w:t xml:space="preserve">   BINGO    </w:t>
      </w:r>
      <w:r>
        <w:t xml:space="preserve">   FAMILY    </w:t>
      </w:r>
      <w:r>
        <w:t xml:space="preserve">   AIRPORT    </w:t>
      </w:r>
      <w:r>
        <w:t xml:space="preserve">   RAINA    </w:t>
      </w:r>
      <w:r>
        <w:t xml:space="preserve">   STORM    </w:t>
      </w:r>
      <w:r>
        <w:t xml:space="preserve">   WALKMAN    </w:t>
      </w:r>
      <w:r>
        <w:t xml:space="preserve">   REUNION    </w:t>
      </w:r>
      <w:r>
        <w:t xml:space="preserve">   COMPUTER    </w:t>
      </w:r>
      <w:r>
        <w:t xml:space="preserve">   AMARA    </w:t>
      </w:r>
      <w:r>
        <w:t xml:space="preserve">   MANGO    </w:t>
      </w:r>
      <w:r>
        <w:t xml:space="preserve">   SANFRANCISCO    </w:t>
      </w:r>
      <w:r>
        <w:t xml:space="preserve">   VAN    </w:t>
      </w:r>
      <w:r>
        <w:t xml:space="preserve">   DRAWING    </w:t>
      </w:r>
      <w:r>
        <w:t xml:space="preserve">   ARGUING    </w:t>
      </w:r>
      <w:r>
        <w:t xml:space="preserve">   WILL    </w:t>
      </w:r>
      <w:r>
        <w:t xml:space="preserve">   COLORADO    </w:t>
      </w:r>
      <w:r>
        <w:t xml:space="preserve">   TEDDYBEAR    </w:t>
      </w:r>
      <w:r>
        <w:t xml:space="preserve">   TELGEMEIER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 Word Search</dc:title>
  <dcterms:created xsi:type="dcterms:W3CDTF">2021-10-11T16:47:05Z</dcterms:created>
  <dcterms:modified xsi:type="dcterms:W3CDTF">2021-10-11T16:47:05Z</dcterms:modified>
</cp:coreProperties>
</file>