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Sisters by Raina Telgemeier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Amara gets a snake what does Raina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character really wants a sister when she is young?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dad bring home from his new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mistake do the girls make when they get a pet snake?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the girls name the snake?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Raina hate that Amara loves?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they are young who is very rude to her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Dennis worried about when it comes to the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cousin does Raina have trouble getting along with in California?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two characters are very rude to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lesson do the sisters learn?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do Raina's cousins think she's a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is the trip from California to Colorado so difficult?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does Raina feel like she doesn't fit in with Lindsay?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is the family traveling from California to Colorado?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While on the trip what happens to the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do Amara and Raina always get in trouble with their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happens to the sisters in the vehicle?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younger brother of the girls?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Sisters by Raina Telgemeier</dc:title>
  <dcterms:created xsi:type="dcterms:W3CDTF">2021-10-11T16:46:12Z</dcterms:created>
  <dcterms:modified xsi:type="dcterms:W3CDTF">2021-10-11T16:46:12Z</dcterms:modified>
</cp:coreProperties>
</file>