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Sistership</w:t>
      </w:r>
    </w:p>
    <w:p>
      <w:pPr>
        <w:pStyle w:val="Questions"/>
      </w:pPr>
      <w:r>
        <w:t xml:space="preserve">1. LLAE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ECCERBA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FNNUY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ETEWS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MIAGZAN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KAAYL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NIKD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AWOESME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OOCL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Sistership</dc:title>
  <dcterms:created xsi:type="dcterms:W3CDTF">2021-10-11T16:47:03Z</dcterms:created>
  <dcterms:modified xsi:type="dcterms:W3CDTF">2021-10-11T16:47:03Z</dcterms:modified>
</cp:coreProperties>
</file>