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 and Reach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arms    </w:t>
      </w:r>
      <w:r>
        <w:t xml:space="preserve">   back saver    </w:t>
      </w:r>
      <w:r>
        <w:t xml:space="preserve">   flexibility    </w:t>
      </w:r>
      <w:r>
        <w:t xml:space="preserve">   forward stretch    </w:t>
      </w:r>
      <w:r>
        <w:t xml:space="preserve">   hamstring muscles    </w:t>
      </w:r>
      <w:r>
        <w:t xml:space="preserve">   hands    </w:t>
      </w:r>
      <w:r>
        <w:t xml:space="preserve">   knee    </w:t>
      </w:r>
      <w:r>
        <w:t xml:space="preserve">   left foot    </w:t>
      </w:r>
      <w:r>
        <w:t xml:space="preserve">   legs    </w:t>
      </w:r>
      <w:r>
        <w:t xml:space="preserve">   lower back    </w:t>
      </w:r>
      <w:r>
        <w:t xml:space="preserve">   personal fitness    </w:t>
      </w:r>
      <w:r>
        <w:t xml:space="preserve">   right foot    </w:t>
      </w:r>
      <w:r>
        <w:t xml:space="preserve">   sit and reach test    </w:t>
      </w:r>
      <w:r>
        <w:t xml:space="preserve">   sitting    </w:t>
      </w:r>
      <w:r>
        <w:t xml:space="preserve">   smiley face    </w:t>
      </w:r>
      <w:r>
        <w:t xml:space="preserve">   straighten    </w:t>
      </w:r>
      <w:r>
        <w:t xml:space="preserve">   turtle hand position    </w:t>
      </w:r>
      <w:r>
        <w:t xml:space="preserve">   warm up stretches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 and Reach Word Search</dc:title>
  <dcterms:created xsi:type="dcterms:W3CDTF">2021-10-11T16:46:24Z</dcterms:created>
  <dcterms:modified xsi:type="dcterms:W3CDTF">2021-10-11T16:46:24Z</dcterms:modified>
</cp:coreProperties>
</file>