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 and Sew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stabilizer    </w:t>
      </w:r>
      <w:r>
        <w:t xml:space="preserve">   sit and sew    </w:t>
      </w:r>
      <w:r>
        <w:t xml:space="preserve">   press    </w:t>
      </w:r>
      <w:r>
        <w:t xml:space="preserve">   aurifil    </w:t>
      </w:r>
      <w:r>
        <w:t xml:space="preserve">   zig zag    </w:t>
      </w:r>
      <w:r>
        <w:t xml:space="preserve">   seam ripper    </w:t>
      </w:r>
      <w:r>
        <w:t xml:space="preserve">   stitch in the ditch    </w:t>
      </w:r>
      <w:r>
        <w:t xml:space="preserve">   polyfil    </w:t>
      </w:r>
      <w:r>
        <w:t xml:space="preserve">   cotton    </w:t>
      </w:r>
      <w:r>
        <w:t xml:space="preserve">   fabric    </w:t>
      </w:r>
      <w:r>
        <w:t xml:space="preserve">   scissors    </w:t>
      </w:r>
      <w:r>
        <w:t xml:space="preserve">   thread    </w:t>
      </w:r>
      <w:r>
        <w:t xml:space="preserve">   sashing    </w:t>
      </w:r>
      <w:r>
        <w:t xml:space="preserve">   binding    </w:t>
      </w:r>
      <w:r>
        <w:t xml:space="preserve">   long arm    </w:t>
      </w:r>
      <w:r>
        <w:t xml:space="preserve">   batting    </w:t>
      </w:r>
      <w:r>
        <w:t xml:space="preserve">   quilt of valor    </w:t>
      </w:r>
      <w:r>
        <w:t xml:space="preserve">   half square triangle    </w:t>
      </w:r>
      <w:r>
        <w:t xml:space="preserve">   ruler    </w:t>
      </w:r>
      <w:r>
        <w:t xml:space="preserve">   mat    </w:t>
      </w:r>
      <w:r>
        <w:t xml:space="preserve">   rotary cutter    </w:t>
      </w:r>
      <w:r>
        <w:t xml:space="preserve">   yard    </w:t>
      </w:r>
      <w:r>
        <w:t xml:space="preserve">   moda    </w:t>
      </w:r>
      <w:r>
        <w:t xml:space="preserve">   fat quarter    </w:t>
      </w:r>
      <w:r>
        <w:t xml:space="preserve">   jelly 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 and Sew Word Search</dc:title>
  <dcterms:created xsi:type="dcterms:W3CDTF">2021-10-11T16:47:00Z</dcterms:created>
  <dcterms:modified xsi:type="dcterms:W3CDTF">2021-10-11T16:47:00Z</dcterms:modified>
</cp:coreProperties>
</file>