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Sitcoms </w:t>
      </w:r>
    </w:p>
    <w:p>
      <w:pPr>
        <w:pStyle w:val="Questions"/>
      </w:pPr>
      <w:r>
        <w:t xml:space="preserve">1. HTWSA NHEGNAPPI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HYPAP DYSA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SFNREDI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DGOO ESMIT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BMSOOLS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DRNOASF ADN SON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RSOENSEFFJ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KTNIHG DERIR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YFIAML ATTMRES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OGNIWRG PINSA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ETH EVLO TBOA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KRMO DAN NYDIM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HTE RSEFH CPENI OF E-ALRBI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MNRITA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DAVES BY HET LLBE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SSRIET EIRTSS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ILVNIG GLENIS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MATSR YUG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19. 722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FTFRDEIEN LWODR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Sitcoms </dc:title>
  <dcterms:created xsi:type="dcterms:W3CDTF">2021-10-11T16:46:15Z</dcterms:created>
  <dcterms:modified xsi:type="dcterms:W3CDTF">2021-10-11T16:46:15Z</dcterms:modified>
</cp:coreProperties>
</file>