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Sitcoms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episodes    </w:t>
      </w:r>
      <w:r>
        <w:t xml:space="preserve">   audience    </w:t>
      </w:r>
      <w:r>
        <w:t xml:space="preserve">   catch phrase    </w:t>
      </w:r>
      <w:r>
        <w:t xml:space="preserve">   situational    </w:t>
      </w:r>
      <w:r>
        <w:t xml:space="preserve">   comedy    </w:t>
      </w:r>
      <w:r>
        <w:t xml:space="preserve">   the big bang theory    </w:t>
      </w:r>
      <w:r>
        <w:t xml:space="preserve">   friends    </w:t>
      </w:r>
      <w:r>
        <w:t xml:space="preserve">   situation    </w:t>
      </w:r>
      <w:r>
        <w:t xml:space="preserve">   setting    </w:t>
      </w:r>
      <w:r>
        <w:t xml:space="preserve">   theme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Sitcoms</dc:title>
  <dcterms:created xsi:type="dcterms:W3CDTF">2021-10-11T16:46:32Z</dcterms:created>
  <dcterms:modified xsi:type="dcterms:W3CDTF">2021-10-11T16:46:32Z</dcterms:modified>
</cp:coreProperties>
</file>