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Sitcoms over the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 Urkel catch phrase "Did I do ____ 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Arguably the most popular sitcom of all time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in "How I met your mother"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could be your cousin in this sitcom (3,5,6)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Will's best friend, always thrown out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Groundbreaking 1950's sitcom (1,4,4)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Joey puts Chandler in one of these when he is mad at him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Lovable little character from M*A*S*H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of the Brady Kids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 couple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of the Brady Kids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show about nothing?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everybody knows your name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was Mork from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Sitcom about the Connor family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an oil rich Mountain man brought his family to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Jefferson's family business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 Flintstone's neighbor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Katey Segal's characters name in Married with Children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Bernie Mac's wife's name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Sitcoms over the years</dc:title>
  <dcterms:created xsi:type="dcterms:W3CDTF">2021-10-11T16:47:30Z</dcterms:created>
  <dcterms:modified xsi:type="dcterms:W3CDTF">2021-10-11T16:47:30Z</dcterms:modified>
</cp:coreProperties>
</file>