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Site Location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Wineries    </w:t>
      </w:r>
      <w:r>
        <w:t xml:space="preserve">   Recording Studios    </w:t>
      </w:r>
      <w:r>
        <w:t xml:space="preserve">   Opera Houses    </w:t>
      </w:r>
      <w:r>
        <w:t xml:space="preserve">   Mines    </w:t>
      </w:r>
      <w:r>
        <w:t xml:space="preserve">   Lagoons    </w:t>
      </w:r>
      <w:r>
        <w:t xml:space="preserve">   Golf Courses    </w:t>
      </w:r>
      <w:r>
        <w:t xml:space="preserve">   Ferries    </w:t>
      </w:r>
      <w:r>
        <w:t xml:space="preserve">   Estates    </w:t>
      </w:r>
      <w:r>
        <w:t xml:space="preserve">   Deserts    </w:t>
      </w:r>
      <w:r>
        <w:t xml:space="preserve">   Chateaus    </w:t>
      </w:r>
      <w:r>
        <w:t xml:space="preserve">   Castles    </w:t>
      </w:r>
      <w:r>
        <w:t xml:space="preserve">   Casinos    </w:t>
      </w:r>
      <w:r>
        <w:t xml:space="preserve">   Canyons    </w:t>
      </w:r>
      <w:r>
        <w:t xml:space="preserve">   Campgrounds    </w:t>
      </w:r>
      <w:r>
        <w:t xml:space="preserve">   Cafeterias    </w:t>
      </w:r>
      <w:r>
        <w:t xml:space="preserve">   Breweries    </w:t>
      </w:r>
      <w:r>
        <w:t xml:space="preserve">   Bowling Alleys    </w:t>
      </w:r>
      <w:r>
        <w:t xml:space="preserve">   Barns    </w:t>
      </w:r>
      <w:r>
        <w:t xml:space="preserve">   Banqueting Halls    </w:t>
      </w:r>
      <w:r>
        <w:t xml:space="preserve">   Auditoriums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Location</dc:title>
  <dcterms:created xsi:type="dcterms:W3CDTF">2021-10-11T16:45:57Z</dcterms:created>
  <dcterms:modified xsi:type="dcterms:W3CDTF">2021-10-11T16:45:57Z</dcterms:modified>
</cp:coreProperties>
</file>