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Site Word List 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Small"/>
      </w:pPr>
      <w:r>
        <w:t xml:space="preserve">   we    </w:t>
      </w:r>
      <w:r>
        <w:t xml:space="preserve">   up    </w:t>
      </w:r>
      <w:r>
        <w:t xml:space="preserve">   to    </w:t>
      </w:r>
      <w:r>
        <w:t xml:space="preserve">   the    </w:t>
      </w:r>
      <w:r>
        <w:t xml:space="preserve">   see    </w:t>
      </w:r>
      <w:r>
        <w:t xml:space="preserve">   my    </w:t>
      </w:r>
      <w:r>
        <w:t xml:space="preserve">   me    </w:t>
      </w:r>
      <w:r>
        <w:t xml:space="preserve">   is    </w:t>
      </w:r>
      <w:r>
        <w:t xml:space="preserve">   go    </w:t>
      </w:r>
      <w:r>
        <w:t xml:space="preserve">   can    </w:t>
      </w:r>
      <w:r>
        <w:t xml:space="preserve">   at    </w:t>
      </w:r>
      <w:r>
        <w:t xml:space="preserve">   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Word List A</dc:title>
  <dcterms:created xsi:type="dcterms:W3CDTF">2021-10-11T16:45:50Z</dcterms:created>
  <dcterms:modified xsi:type="dcterms:W3CDTF">2021-10-11T16:45:50Z</dcterms:modified>
</cp:coreProperties>
</file>