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BE    </w:t>
      </w:r>
      <w:r>
        <w:t xml:space="preserve">   BY    </w:t>
      </w:r>
      <w:r>
        <w:t xml:space="preserve">   FOR    </w:t>
      </w:r>
      <w:r>
        <w:t xml:space="preserve">   FROM    </w:t>
      </w:r>
      <w:r>
        <w:t xml:space="preserve">   HAVE    </w:t>
      </w:r>
      <w:r>
        <w:t xml:space="preserve">   HE    </w:t>
      </w:r>
      <w:r>
        <w:t xml:space="preserve">   HIS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ON    </w:t>
      </w:r>
      <w:r>
        <w:t xml:space="preserve">   ONE    </w:t>
      </w:r>
      <w:r>
        <w:t xml:space="preserve">   OR    </w:t>
      </w:r>
      <w:r>
        <w:t xml:space="preserve">   THAT    </w:t>
      </w:r>
      <w:r>
        <w:t xml:space="preserve">   THE    </w:t>
      </w:r>
      <w:r>
        <w:t xml:space="preserve">   THEY    </w:t>
      </w:r>
      <w:r>
        <w:t xml:space="preserve">   THIS    </w:t>
      </w:r>
      <w:r>
        <w:t xml:space="preserve">   WAS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 Review</dc:title>
  <dcterms:created xsi:type="dcterms:W3CDTF">2021-10-11T16:46:20Z</dcterms:created>
  <dcterms:modified xsi:type="dcterms:W3CDTF">2021-10-11T16:46:20Z</dcterms:modified>
</cp:coreProperties>
</file>