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 Search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can    </w:t>
      </w:r>
      <w:r>
        <w:t xml:space="preserve">   them    </w:t>
      </w:r>
      <w:r>
        <w:t xml:space="preserve">   they    </w:t>
      </w:r>
      <w:r>
        <w:t xml:space="preserve">   there    </w:t>
      </w:r>
      <w:r>
        <w:t xml:space="preserve">   here    </w:t>
      </w:r>
      <w:r>
        <w:t xml:space="preserve">   see    </w:t>
      </w:r>
      <w:r>
        <w:t xml:space="preserve">   look    </w:t>
      </w:r>
      <w:r>
        <w:t xml:space="preserve">   is    </w:t>
      </w:r>
      <w:r>
        <w:t xml:space="preserve">   little    </w:t>
      </w:r>
      <w:r>
        <w:t xml:space="preserve">   big    </w:t>
      </w:r>
      <w:r>
        <w:t xml:space="preserve">   for    </w:t>
      </w:r>
      <w:r>
        <w:t xml:space="preserve">   like    </w:t>
      </w:r>
      <w:r>
        <w:t xml:space="preserve">   on    </w:t>
      </w:r>
      <w:r>
        <w:t xml:space="preserve">   good    </w:t>
      </w:r>
      <w:r>
        <w:t xml:space="preserve">   her    </w:t>
      </w:r>
      <w:r>
        <w:t xml:space="preserve">   his    </w:t>
      </w:r>
      <w:r>
        <w:t xml:space="preserve">   and    </w:t>
      </w:r>
      <w:r>
        <w:t xml:space="preserve">   said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 Search - 1</dc:title>
  <dcterms:created xsi:type="dcterms:W3CDTF">2021-10-11T16:47:07Z</dcterms:created>
  <dcterms:modified xsi:type="dcterms:W3CDTF">2021-10-11T16:47:07Z</dcterms:modified>
</cp:coreProperties>
</file>