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tell    </w:t>
      </w:r>
      <w:r>
        <w:t xml:space="preserve">   same    </w:t>
      </w:r>
      <w:r>
        <w:t xml:space="preserve">   any    </w:t>
      </w:r>
      <w:r>
        <w:t xml:space="preserve">   old    </w:t>
      </w:r>
      <w:r>
        <w:t xml:space="preserve">   means    </w:t>
      </w:r>
      <w:r>
        <w:t xml:space="preserve">   too    </w:t>
      </w:r>
      <w:r>
        <w:t xml:space="preserve">   right    </w:t>
      </w:r>
      <w:r>
        <w:t xml:space="preserve">   line    </w:t>
      </w:r>
      <w:r>
        <w:t xml:space="preserve">   much    </w:t>
      </w:r>
      <w:r>
        <w:t xml:space="preserve">   before    </w:t>
      </w:r>
      <w:r>
        <w:t xml:space="preserve">   help    </w:t>
      </w:r>
      <w:r>
        <w:t xml:space="preserve">   say    </w:t>
      </w:r>
      <w:r>
        <w:t xml:space="preserve">   man    </w:t>
      </w:r>
      <w:r>
        <w:t xml:space="preserve">   think    </w:t>
      </w:r>
      <w:r>
        <w:t xml:space="preserve">   where    </w:t>
      </w:r>
      <w:r>
        <w:t xml:space="preserve">   great    </w:t>
      </w:r>
      <w:r>
        <w:t xml:space="preserve">   good    </w:t>
      </w:r>
      <w:r>
        <w:t xml:space="preserve">   our    </w:t>
      </w:r>
      <w:r>
        <w:t xml:space="preserve">   name    </w:t>
      </w:r>
      <w:r>
        <w:t xml:space="preserve">   just    </w:t>
      </w:r>
      <w:r>
        <w:t xml:space="preserve">   things    </w:t>
      </w:r>
      <w:r>
        <w:t xml:space="preserve">   after    </w:t>
      </w:r>
      <w:r>
        <w:t xml:space="preserve">   very    </w:t>
      </w:r>
      <w:r>
        <w:t xml:space="preserve">   which    </w:t>
      </w:r>
      <w:r>
        <w:t xml:space="preserve">   most    </w:t>
      </w:r>
      <w:r>
        <w:t xml:space="preserve">   give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2021-10-11T16:46:04Z</dcterms:created>
  <dcterms:modified xsi:type="dcterms:W3CDTF">2021-10-11T16:46:04Z</dcterms:modified>
</cp:coreProperties>
</file>