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certain    </w:t>
      </w:r>
      <w:r>
        <w:t xml:space="preserve">   clear    </w:t>
      </w:r>
      <w:r>
        <w:t xml:space="preserve">   common    </w:t>
      </w:r>
      <w:r>
        <w:t xml:space="preserve">   cried    </w:t>
      </w:r>
      <w:r>
        <w:t xml:space="preserve">   deep    </w:t>
      </w:r>
      <w:r>
        <w:t xml:space="preserve">   dry    </w:t>
      </w:r>
      <w:r>
        <w:t xml:space="preserve">   equation    </w:t>
      </w:r>
      <w:r>
        <w:t xml:space="preserve">   explain    </w:t>
      </w:r>
      <w:r>
        <w:t xml:space="preserve">   farm    </w:t>
      </w:r>
      <w:r>
        <w:t xml:space="preserve">   fire    </w:t>
      </w:r>
      <w:r>
        <w:t xml:space="preserve">   government    </w:t>
      </w:r>
      <w:r>
        <w:t xml:space="preserve">   hundred    </w:t>
      </w:r>
      <w:r>
        <w:t xml:space="preserve">   language    </w:t>
      </w:r>
      <w:r>
        <w:t xml:space="preserve">   map    </w:t>
      </w:r>
      <w:r>
        <w:t xml:space="preserve">   money    </w:t>
      </w:r>
      <w:r>
        <w:t xml:space="preserve">   north    </w:t>
      </w:r>
      <w:r>
        <w:t xml:space="preserve">   notice    </w:t>
      </w:r>
      <w:r>
        <w:t xml:space="preserve">   numeral    </w:t>
      </w:r>
      <w:r>
        <w:t xml:space="preserve">   pattern    </w:t>
      </w:r>
      <w:r>
        <w:t xml:space="preserve">   plan    </w:t>
      </w:r>
      <w:r>
        <w:t xml:space="preserve">   pulled    </w:t>
      </w:r>
      <w:r>
        <w:t xml:space="preserve">   seen    </w:t>
      </w:r>
      <w:r>
        <w:t xml:space="preserve">   shape    </w:t>
      </w:r>
      <w:r>
        <w:t xml:space="preserve">   slowly    </w:t>
      </w:r>
      <w:r>
        <w:t xml:space="preserve">   south    </w:t>
      </w:r>
      <w:r>
        <w:t xml:space="preserve">   table    </w:t>
      </w:r>
      <w:r>
        <w:t xml:space="preserve">   thousands    </w:t>
      </w:r>
      <w:r>
        <w:t xml:space="preserve">   true    </w:t>
      </w:r>
      <w:r>
        <w:t xml:space="preserve">   voice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2021-10-11T16:47:27Z</dcterms:created>
  <dcterms:modified xsi:type="dcterms:W3CDTF">2021-10-11T16:47:27Z</dcterms:modified>
</cp:coreProperties>
</file>