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pink    </w:t>
      </w:r>
      <w:r>
        <w:t xml:space="preserve">   white    </w:t>
      </w:r>
      <w:r>
        <w:t xml:space="preserve">   brown    </w:t>
      </w:r>
      <w:r>
        <w:t xml:space="preserve">   purple    </w:t>
      </w:r>
      <w:r>
        <w:t xml:space="preserve">   orange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go    </w:t>
      </w:r>
      <w:r>
        <w:t xml:space="preserve">   to    </w:t>
      </w:r>
      <w:r>
        <w:t xml:space="preserve">   a    </w:t>
      </w:r>
      <w:r>
        <w:t xml:space="preserve">   the    </w:t>
      </w:r>
      <w:r>
        <w:t xml:space="preserve">   can    </w:t>
      </w:r>
      <w:r>
        <w:t xml:space="preserve">   see    </w:t>
      </w:r>
      <w:r>
        <w:t xml:space="preserve">   my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 </dc:title>
  <dcterms:created xsi:type="dcterms:W3CDTF">2021-10-11T16:47:30Z</dcterms:created>
  <dcterms:modified xsi:type="dcterms:W3CDTF">2021-10-11T16:47:30Z</dcterms:modified>
</cp:coreProperties>
</file>