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Site Words</w:t>
      </w:r>
    </w:p>
    <w:p>
      <w:pPr>
        <w:pStyle w:val="Questions"/>
      </w:pPr>
      <w:r>
        <w:t xml:space="preserve">1.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2. dna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rea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to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oyu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ehty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eh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is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of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for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saw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eht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be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14. ihst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16. haev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orfm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atth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as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20. iwth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at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22. ti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23. on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24. ihs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a    </w:t>
      </w:r>
      <w:r>
        <w:t xml:space="preserve">   and    </w:t>
      </w:r>
      <w:r>
        <w:t xml:space="preserve">   are    </w:t>
      </w:r>
      <w:r>
        <w:t xml:space="preserve">   to    </w:t>
      </w:r>
      <w:r>
        <w:t xml:space="preserve">   you    </w:t>
      </w:r>
      <w:r>
        <w:t xml:space="preserve">   they    </w:t>
      </w:r>
      <w:r>
        <w:t xml:space="preserve">   he    </w:t>
      </w:r>
      <w:r>
        <w:t xml:space="preserve">   is    </w:t>
      </w:r>
      <w:r>
        <w:t xml:space="preserve">   of    </w:t>
      </w:r>
      <w:r>
        <w:t xml:space="preserve">   for    </w:t>
      </w:r>
      <w:r>
        <w:t xml:space="preserve">   was    </w:t>
      </w:r>
      <w:r>
        <w:t xml:space="preserve">   the    </w:t>
      </w:r>
      <w:r>
        <w:t xml:space="preserve">   be    </w:t>
      </w:r>
      <w:r>
        <w:t xml:space="preserve">   this    </w:t>
      </w:r>
      <w:r>
        <w:t xml:space="preserve">   in    </w:t>
      </w:r>
      <w:r>
        <w:t xml:space="preserve">   have    </w:t>
      </w:r>
      <w:r>
        <w:t xml:space="preserve">   from    </w:t>
      </w:r>
      <w:r>
        <w:t xml:space="preserve">   that    </w:t>
      </w:r>
      <w:r>
        <w:t xml:space="preserve">   as    </w:t>
      </w:r>
      <w:r>
        <w:t xml:space="preserve">   with    </w:t>
      </w:r>
      <w:r>
        <w:t xml:space="preserve">   at    </w:t>
      </w:r>
      <w:r>
        <w:t xml:space="preserve">   it    </w:t>
      </w:r>
      <w:r>
        <w:t xml:space="preserve">   on    </w:t>
      </w:r>
      <w:r>
        <w:t xml:space="preserve">   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Words</dc:title>
  <dcterms:created xsi:type="dcterms:W3CDTF">2021-10-11T16:47:37Z</dcterms:created>
  <dcterms:modified xsi:type="dcterms:W3CDTF">2021-10-11T16:47:37Z</dcterms:modified>
</cp:coreProperties>
</file>