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Site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present tense of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referring to oneself and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offered or provided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locate by searching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uncover something closed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 more than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created by putting things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move fast by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a short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number between two and four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Site Words</dc:title>
  <dcterms:created xsi:type="dcterms:W3CDTF">2021-10-11T16:45:59Z</dcterms:created>
  <dcterms:modified xsi:type="dcterms:W3CDTF">2021-10-11T16:45:59Z</dcterms:modified>
</cp:coreProperties>
</file>