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ONCE    </w:t>
      </w:r>
      <w:r>
        <w:t xml:space="preserve">   ROUND    </w:t>
      </w:r>
      <w:r>
        <w:t xml:space="preserve">   PRETTY    </w:t>
      </w:r>
      <w:r>
        <w:t xml:space="preserve">   FUNNY    </w:t>
      </w:r>
      <w:r>
        <w:t xml:space="preserve">   BLACK    </w:t>
      </w:r>
      <w:r>
        <w:t xml:space="preserve">   AWAY    </w:t>
      </w:r>
      <w:r>
        <w:t xml:space="preserve">   LITTLE    </w:t>
      </w:r>
      <w:r>
        <w:t xml:space="preserve">   TAKE    </w:t>
      </w:r>
      <w:r>
        <w:t xml:space="preserve">   PLEASE    </w:t>
      </w:r>
      <w:r>
        <w:t xml:space="preserve">   FROM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</dc:title>
  <dcterms:created xsi:type="dcterms:W3CDTF">2021-10-11T16:46:50Z</dcterms:created>
  <dcterms:modified xsi:type="dcterms:W3CDTF">2021-10-11T16:46:50Z</dcterms:modified>
</cp:coreProperties>
</file>