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To    </w:t>
      </w:r>
      <w:r>
        <w:t xml:space="preserve">   The    </w:t>
      </w:r>
      <w:r>
        <w:t xml:space="preserve">   We    </w:t>
      </w:r>
      <w:r>
        <w:t xml:space="preserve">   Like    </w:t>
      </w:r>
      <w:r>
        <w:t xml:space="preserve">   See    </w:t>
      </w:r>
      <w:r>
        <w:t xml:space="preserve">   Play    </w:t>
      </w:r>
      <w:r>
        <w:t xml:space="preserve">   You    </w:t>
      </w:r>
      <w:r>
        <w:t xml:space="preserve">   Little    </w:t>
      </w:r>
      <w:r>
        <w:t xml:space="preserve">   What    </w:t>
      </w:r>
      <w:r>
        <w:t xml:space="preserve">   With    </w:t>
      </w:r>
      <w:r>
        <w:t xml:space="preserve">   Have    </w:t>
      </w:r>
      <w:r>
        <w:t xml:space="preserve">   Big    </w:t>
      </w:r>
      <w:r>
        <w:t xml:space="preserve">   Is    </w:t>
      </w:r>
      <w:r>
        <w:t xml:space="preserve">   My    </w:t>
      </w:r>
      <w:r>
        <w:t xml:space="preserve">   Where    </w:t>
      </w:r>
      <w:r>
        <w:t xml:space="preserve">   Go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2021-10-11T16:47:04Z</dcterms:created>
  <dcterms:modified xsi:type="dcterms:W3CDTF">2021-10-11T16:47:04Z</dcterms:modified>
</cp:coreProperties>
</file>