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we’ll be going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Let’s try that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It’s great to see you ___ so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 eat, ____ we can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are ____handsome!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I’m doing ___ 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Lennon is the cutest _____ ever!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It’s time to read your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cat hid _____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flowers are so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we will colour, ____ we will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the trash ___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 play ____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 here ___ please!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____ to the park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words</dc:title>
  <dcterms:created xsi:type="dcterms:W3CDTF">2021-10-11T16:47:20Z</dcterms:created>
  <dcterms:modified xsi:type="dcterms:W3CDTF">2021-10-11T16:47:20Z</dcterms:modified>
</cp:coreProperties>
</file>