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thing    </w:t>
      </w:r>
      <w:r>
        <w:t xml:space="preserve">   Again    </w:t>
      </w:r>
      <w:r>
        <w:t xml:space="preserve">   Next    </w:t>
      </w:r>
      <w:r>
        <w:t xml:space="preserve">   then    </w:t>
      </w:r>
      <w:r>
        <w:t xml:space="preserve">   out    </w:t>
      </w:r>
      <w:r>
        <w:t xml:space="preserve">   Try    </w:t>
      </w:r>
      <w:r>
        <w:t xml:space="preserve">   book    </w:t>
      </w:r>
      <w:r>
        <w:t xml:space="preserve">   under    </w:t>
      </w:r>
      <w:r>
        <w:t xml:space="preserve">   soon    </w:t>
      </w:r>
      <w:r>
        <w:t xml:space="preserve">   Pretty    </w:t>
      </w:r>
      <w:r>
        <w:t xml:space="preserve">   went    </w:t>
      </w:r>
      <w:r>
        <w:t xml:space="preserve">   very    </w:t>
      </w:r>
      <w:r>
        <w:t xml:space="preserve">   With    </w:t>
      </w:r>
      <w:r>
        <w:t xml:space="preserve">   how    </w:t>
      </w:r>
      <w:r>
        <w:t xml:space="preserve">   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</dc:title>
  <dcterms:created xsi:type="dcterms:W3CDTF">2021-10-11T16:47:22Z</dcterms:created>
  <dcterms:modified xsi:type="dcterms:W3CDTF">2021-10-11T16:47:22Z</dcterms:modified>
</cp:coreProperties>
</file>