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Site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big    </w:t>
      </w:r>
      <w:r>
        <w:t xml:space="preserve">   little    </w:t>
      </w:r>
      <w:r>
        <w:t xml:space="preserve">   he    </w:t>
      </w:r>
      <w:r>
        <w:t xml:space="preserve">   we    </w:t>
      </w:r>
      <w:r>
        <w:t xml:space="preserve">   for    </w:t>
      </w:r>
      <w:r>
        <w:t xml:space="preserve">   with    </w:t>
      </w:r>
      <w:r>
        <w:t xml:space="preserve">   from    </w:t>
      </w:r>
      <w:r>
        <w:t xml:space="preserve">   look    </w:t>
      </w:r>
      <w:r>
        <w:t xml:space="preserve">   that    </w:t>
      </w:r>
      <w:r>
        <w:t xml:space="preserve">   was    </w:t>
      </w:r>
      <w:r>
        <w:t xml:space="preserve">   what    </w:t>
      </w:r>
      <w:r>
        <w:t xml:space="preserve">   do    </w:t>
      </w:r>
      <w:r>
        <w:t xml:space="preserve">   said    </w:t>
      </w:r>
      <w:r>
        <w:t xml:space="preserve">   they    </w:t>
      </w:r>
      <w:r>
        <w:t xml:space="preserve">   so    </w:t>
      </w:r>
      <w:r>
        <w:t xml:space="preserve">   are    </w:t>
      </w:r>
      <w:r>
        <w:t xml:space="preserve">   come    </w:t>
      </w:r>
      <w:r>
        <w:t xml:space="preserve">   on    </w:t>
      </w:r>
      <w:r>
        <w:t xml:space="preserve">   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words</dc:title>
  <dcterms:created xsi:type="dcterms:W3CDTF">2021-10-11T16:46:47Z</dcterms:created>
  <dcterms:modified xsi:type="dcterms:W3CDTF">2021-10-11T16:46:47Z</dcterms:modified>
</cp:coreProperties>
</file>