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 first nine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Let    </w:t>
      </w:r>
      <w:r>
        <w:t xml:space="preserve">   Take    </w:t>
      </w:r>
      <w:r>
        <w:t xml:space="preserve">   Know    </w:t>
      </w:r>
      <w:r>
        <w:t xml:space="preserve">   Love    </w:t>
      </w:r>
      <w:r>
        <w:t xml:space="preserve">   Much    </w:t>
      </w:r>
      <w:r>
        <w:t xml:space="preserve">   Under    </w:t>
      </w:r>
      <w:r>
        <w:t xml:space="preserve">   Down    </w:t>
      </w:r>
      <w:r>
        <w:t xml:space="preserve">   Today    </w:t>
      </w:r>
      <w:r>
        <w:t xml:space="preserve">   Home    </w:t>
      </w:r>
      <w:r>
        <w:t xml:space="preserve">   Want    </w:t>
      </w:r>
      <w:r>
        <w:t xml:space="preserve">   Where    </w:t>
      </w:r>
      <w:r>
        <w:t xml:space="preserve">   Their    </w:t>
      </w:r>
      <w:r>
        <w:t xml:space="preserve">   Other    </w:t>
      </w:r>
      <w:r>
        <w:t xml:space="preserve">   Which    </w:t>
      </w:r>
      <w:r>
        <w:t xml:space="preserve">   First    </w:t>
      </w:r>
      <w:r>
        <w:t xml:space="preserve">   Our    </w:t>
      </w:r>
      <w:r>
        <w:t xml:space="preserve">   Dont    </w:t>
      </w:r>
      <w:r>
        <w:t xml:space="preserve">   Over    </w:t>
      </w:r>
      <w:r>
        <w:t xml:space="preserve">   Word    </w:t>
      </w:r>
      <w:r>
        <w:t xml:space="preserve">   Time    </w:t>
      </w:r>
      <w:r>
        <w:t xml:space="preserve">   Some    </w:t>
      </w:r>
      <w:r>
        <w:t xml:space="preserve">   Here    </w:t>
      </w:r>
      <w:r>
        <w:t xml:space="preserve">   Going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 first nine weeks</dc:title>
  <dcterms:created xsi:type="dcterms:W3CDTF">2021-10-11T16:46:22Z</dcterms:created>
  <dcterms:modified xsi:type="dcterms:W3CDTF">2021-10-11T16:46:22Z</dcterms:modified>
</cp:coreProperties>
</file>