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Coyote    </w:t>
      </w:r>
      <w:r>
        <w:t xml:space="preserve">   Mountain Lion    </w:t>
      </w:r>
      <w:r>
        <w:t xml:space="preserve">   Bighorn Sheep    </w:t>
      </w:r>
      <w:r>
        <w:t xml:space="preserve">   Moose    </w:t>
      </w:r>
      <w:r>
        <w:t xml:space="preserve">   Never Summer Range    </w:t>
      </w:r>
      <w:r>
        <w:t xml:space="preserve">   Tyndall Glacier    </w:t>
      </w:r>
      <w:r>
        <w:t xml:space="preserve">   Colorado River    </w:t>
      </w:r>
      <w:r>
        <w:t xml:space="preserve">   Keyhole    </w:t>
      </w:r>
      <w:r>
        <w:t xml:space="preserve">   Chasm Lake    </w:t>
      </w:r>
      <w:r>
        <w:t xml:space="preserve">   Lawn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Sites and Animals</dc:title>
  <dcterms:created xsi:type="dcterms:W3CDTF">2021-10-12T20:55:41Z</dcterms:created>
  <dcterms:modified xsi:type="dcterms:W3CDTF">2021-10-12T20:55:41Z</dcterms:modified>
</cp:coreProperties>
</file>