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Sitios para visitar en la cuidad de Nueva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atracciones    </w:t>
      </w:r>
      <w:r>
        <w:t xml:space="preserve">   cantidad    </w:t>
      </w:r>
      <w:r>
        <w:t xml:space="preserve">   conocido    </w:t>
      </w:r>
      <w:r>
        <w:t xml:space="preserve">   desfile    </w:t>
      </w:r>
      <w:r>
        <w:t xml:space="preserve">   diseño    </w:t>
      </w:r>
      <w:r>
        <w:t xml:space="preserve">   entrada    </w:t>
      </w:r>
      <w:r>
        <w:t xml:space="preserve">   hemisferio occidental    </w:t>
      </w:r>
      <w:r>
        <w:t xml:space="preserve">   monumento    </w:t>
      </w:r>
      <w:r>
        <w:t xml:space="preserve">   patinar    </w:t>
      </w:r>
      <w:r>
        <w:t xml:space="preserve">   patines de hielo    </w:t>
      </w:r>
      <w:r>
        <w:t xml:space="preserve">   personas de la tercera edad    </w:t>
      </w:r>
      <w:r>
        <w:t xml:space="preserve">   pista de hielo    </w:t>
      </w:r>
      <w:r>
        <w:t xml:space="preserve">   plataforma de observación    </w:t>
      </w:r>
      <w:r>
        <w:t xml:space="preserve">   septuagésimo    </w:t>
      </w:r>
      <w:r>
        <w:t xml:space="preserve">   symbolizar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Sitios para visitar en la cuidad de Nueva York</dc:title>
  <dcterms:created xsi:type="dcterms:W3CDTF">2021-10-12T20:55:36Z</dcterms:created>
  <dcterms:modified xsi:type="dcterms:W3CDTF">2021-10-12T20:55:36Z</dcterms:modified>
</cp:coreProperties>
</file>