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SittingWell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defective bone mineralisation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common name for the group of muscles that run either side of the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forwards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animal that, like a human, has seven vertebrae in its neck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and the coccyx form the inferior end of the vertebral column where it meets the hip bones to form the pelvis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for the first cervical vertebrae named after a character from Greek mythoogy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astronauts return from space, gravity means they often come back ‘what’ than when they left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quarter of the spine's length is made from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spine contains 220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common injury amongst sport enthusiasts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long muscle with a lumbar vertebral origin at the spinous processes, and insertions on the costal processes of lumbar vertebrae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**** to the Future (1985)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term for the inwards curve of the cervical and lumbar region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97% of all other creatures on earth don’t have one of these at 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 babies, we have 33 of these but as adults we end up with 26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abnormal lateral deviation or curvature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third most abundant metal in the earth's crust that is also found in bones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cushion launched in 2015 by two therapists to make sitting (especially on sofas) better for one’s 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Strong, broad, and short in morphology, and form the posterior portion of the vertebral arch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SittingWell</dc:title>
  <dcterms:created xsi:type="dcterms:W3CDTF">2021-10-12T20:30:48Z</dcterms:created>
  <dcterms:modified xsi:type="dcterms:W3CDTF">2021-10-12T20:30:48Z</dcterms:modified>
</cp:coreProperties>
</file>