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Sitton words 401- 410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 me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an alternate or substitute, in place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Choose one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light but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 car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waiting for it to happen. Did it happen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something not now but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Already happened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between hot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square but....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Sitton words 401- 410</dc:title>
  <dcterms:created xsi:type="dcterms:W3CDTF">2021-10-12T20:31:38Z</dcterms:created>
  <dcterms:modified xsi:type="dcterms:W3CDTF">2021-10-12T20:31:38Z</dcterms:modified>
</cp:coreProperties>
</file>