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Situation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ethics focused on the situation rather than fixed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acting in moral situations, in a way that is 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verb rather than a noun; plays a role in working things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ethics centered on people rather than laws  or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pragmatism, relativism, posivitism, personalism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proposes something as true or good without demonstrating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rejection of absolute moral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wanting the best for the people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be kept in mind when making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Fletcher: a kind of tough love, love applied to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 Ethics</dc:title>
  <dcterms:created xsi:type="dcterms:W3CDTF">2021-10-12T20:31:20Z</dcterms:created>
  <dcterms:modified xsi:type="dcterms:W3CDTF">2021-10-12T20:31:20Z</dcterms:modified>
</cp:coreProperties>
</file>