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Situation Ethics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decade was it founded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ethical system that follows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theory of ethics must be practical and work towards the end that 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Fletcher rejects the idea of this- he believes this is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view that there are no moral principles or rules?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principles underpinning law and their relationships to those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situational principle that Christians freely choose to believe that God is love and then act in a reasonable way with this faith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 thy neighbour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part of the essential nature of someone or something: coming or operating from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founded Situational Ethics?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christian word for Love?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Ethics</dc:title>
  <dcterms:created xsi:type="dcterms:W3CDTF">2021-10-12T20:30:28Z</dcterms:created>
  <dcterms:modified xsi:type="dcterms:W3CDTF">2021-10-12T20:30:28Z</dcterms:modified>
</cp:coreProperties>
</file>