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Situation ethics: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Notions of fair distribution of benefits for all.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Teleological 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Acting, in moral situations,  in a way that is practical, rather than purely ideologically.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Legalistic 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rejection of absolute moral standards, such as laws or rights.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Positivism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Proposes something as true or good without demonstrating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Conscience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Ethics centred on people, rather than laws or objects.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Situational 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faculty within us, a process of moral reasoning, insights from God or to do with our psychology.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Personalism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Moral goodness is determined by the end result.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Pragmatism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Law-based moral decision-making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Ethics focused on the situation, rather than fixed rules.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Extrinsically 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Unconditional love, the only norm in situationism.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Agape 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defined with reference to the end rather than good in and of itself. Fletcher argued only love was intrinsically good.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Relativism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ethics: word match</dc:title>
  <dcterms:created xsi:type="dcterms:W3CDTF">2021-10-12T20:37:41Z</dcterms:created>
  <dcterms:modified xsi:type="dcterms:W3CDTF">2021-10-12T20:37:41Z</dcterms:modified>
</cp:coreProperties>
</file>