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Six Articles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elected leader after the death of the founder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day, when Allah decides who goes to heaven and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language of the 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last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Messages/words sent by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Creatures made of light, have no free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Messenger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Allah knows past, present and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believe in the twelve Imams, the first one was 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Muslim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oneness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Holy book of Islam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Articles of Faith</dc:title>
  <dcterms:created xsi:type="dcterms:W3CDTF">2021-10-12T20:30:40Z</dcterms:created>
  <dcterms:modified xsi:type="dcterms:W3CDTF">2021-10-12T20:30:40Z</dcterms:modified>
</cp:coreProperties>
</file>