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Dinner Sid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Bob    </w:t>
      </w:r>
      <w:r>
        <w:t xml:space="preserve">   Sooty    </w:t>
      </w:r>
      <w:r>
        <w:t xml:space="preserve">   vet    </w:t>
      </w:r>
      <w:r>
        <w:t xml:space="preserve">   Pythagoras    </w:t>
      </w:r>
      <w:r>
        <w:t xml:space="preserve">   Aristotle    </w:t>
      </w:r>
      <w:r>
        <w:t xml:space="preserve">   Lamb    </w:t>
      </w:r>
      <w:r>
        <w:t xml:space="preserve">   Chicken    </w:t>
      </w:r>
      <w:r>
        <w:t xml:space="preserve">   Kidney    </w:t>
      </w:r>
      <w:r>
        <w:t xml:space="preserve">   Fish    </w:t>
      </w:r>
      <w:r>
        <w:t xml:space="preserve">   Street    </w:t>
      </w:r>
      <w:r>
        <w:t xml:space="preserve">   Six    </w:t>
      </w:r>
      <w:r>
        <w:t xml:space="preserve">   Dinner    </w:t>
      </w:r>
      <w:r>
        <w:t xml:space="preserve">   Sid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Dinner Sid</dc:title>
  <dcterms:created xsi:type="dcterms:W3CDTF">2021-10-12T20:56:22Z</dcterms:created>
  <dcterms:modified xsi:type="dcterms:W3CDTF">2021-10-12T20:56:22Z</dcterms:modified>
</cp:coreProperties>
</file>