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Essential Nutrients</w:t>
      </w:r>
    </w:p>
    <w:p>
      <w:pPr>
        <w:pStyle w:val="Questions"/>
      </w:pPr>
      <w:r>
        <w:t xml:space="preserve">1. SYHBRAAOERTCD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TANVMIIS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IERNMLAS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TURDASEAT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LEOXMPC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MSLPEI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ITPRNSOE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RWTEA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SCSEXE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OIMNA DAICS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EIPENTMOLC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OEMPTLCE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LPIESM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NTRAUTEASUD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Essential Nutrients</dc:title>
  <dcterms:created xsi:type="dcterms:W3CDTF">2021-10-12T20:39:37Z</dcterms:created>
  <dcterms:modified xsi:type="dcterms:W3CDTF">2021-10-12T20:39:37Z</dcterms:modified>
</cp:coreProperties>
</file>