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Six Essentials</w:t>
      </w:r>
    </w:p>
    <w:p>
      <w:pPr>
        <w:pStyle w:val="Questions"/>
      </w:pPr>
      <w:r>
        <w:t xml:space="preserve">1. EWRTA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OTTOM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ARLIT FDOO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IHFHGASTLL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UTASLE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RISTF DIA TKI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GSIN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SWTEHIL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SAHNAKDHE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NUS IOECRNPTTO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AWL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Essentials</dc:title>
  <dcterms:created xsi:type="dcterms:W3CDTF">2021-10-12T20:39:31Z</dcterms:created>
  <dcterms:modified xsi:type="dcterms:W3CDTF">2021-10-12T20:39:31Z</dcterms:modified>
</cp:coreProperties>
</file>